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书名：花之庆次</w:t>
      </w:r>
    </w:p>
    <w:p>
      <w:r>
        <w:t>作者：（日）隆庆一郎著</w:t>
      </w:r>
    </w:p>
    <w:p>
      <w:r>
        <w:t>出版社：重庆:重庆出版社,2009.06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花之庆次 评论地址：https://www.jiaokey.com/book/detail/12274423.html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