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  笔画  课堂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  笔画  课堂  2 评论地址：https://www.jiaokey.com/book/detail/12274511.html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