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书名：幼儿启蒙描写  笔画  课堂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幼儿启蒙描写  笔画  课堂  1 评论地址：https://www.jiaokey.com/book/detail/12274512.html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