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书名：立体手工  1  动物</w:t>
      </w:r>
    </w:p>
    <w:p>
      <w:r>
        <w:t>作者：禾稼编著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立体手工  1  动物 评论地址：https://www.jiaokey.com/book/detail/12274525.html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