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书名：乌鸦喝水</w:t>
      </w:r>
    </w:p>
    <w:p>
      <w:r>
        <w:t>作者：博凯主编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乌鸦喝水 评论地址：https://www.jiaokey.com/book/detail/12274608.html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