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书名：小宝贝学画  人物</w:t>
      </w:r>
    </w:p>
    <w:p>
      <w:r>
        <w:t>作者：罗自国编著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小宝贝学画  人物 评论地址：https://www.jiaokey.com/book/detail/12274622.html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