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书名：功夫熊猫益智游戏  秘籍篇</w:t>
      </w:r>
    </w:p>
    <w:p>
      <w:r>
        <w:t>作者：楚云罗编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功夫熊猫益智游戏  秘籍篇 评论地址：https://www.jiaokey.com/book/detail/12274626.html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