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书名：认物  彩图版</w:t>
      </w:r>
    </w:p>
    <w:p>
      <w:r>
        <w:t>作者：张丛编</w:t>
      </w:r>
    </w:p>
    <w:p>
      <w:r>
        <w:t>出版社：北京:北京燕山出版社,2008.10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认物  彩图版 评论地址：https://www.jiaokey.com/book/detail/12274686.html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