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书名：超级宝贝计划  0-3岁营养宝典</w:t>
      </w:r>
    </w:p>
    <w:p>
      <w:r>
        <w:t>作者：严之彦编著</w:t>
      </w:r>
    </w:p>
    <w:p>
      <w:r>
        <w:t>出版社：上海：文汇出版社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超级宝贝计划  0-3岁营养宝典 评论地址：https://www.jiaokey.com/book/detail/12275015.html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