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书名：吃的营养与治疗</w:t>
      </w:r>
    </w:p>
    <w:p>
      <w:r>
        <w:t>作者：（美）阿德勒·戴维斯著；陈满容，周春蕙，刘潇潇译</w:t>
      </w:r>
    </w:p>
    <w:p>
      <w:r>
        <w:t>出版社：重庆：重庆出版社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吃的营养与治疗 评论地址：https://www.jiaokey.com/book/detail/12275042.html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