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书名：《政治学》导读</w:t>
      </w:r>
    </w:p>
    <w:p>
      <w:r>
        <w:t>作者：（古希腊）亚里士多德原著；吴雷钊导读</w:t>
      </w:r>
    </w:p>
    <w:p>
      <w:r>
        <w:t>出版社：天津：天津人民出版社</w:t>
      </w:r>
    </w:p>
    <w:p>
      <w:r>
        <w:t>出版日期：2009.06</w:t>
      </w:r>
    </w:p>
    <w:p>
      <w:r>
        <w:t>总页数：117</w:t>
      </w:r>
    </w:p>
    <w:p>
      <w:r>
        <w:t>更多请访问教客网: www.jiaokey.com</w:t>
      </w:r>
    </w:p>
    <w:p>
      <w:r>
        <w:t>《政治学》导读 评论地址：https://www.jiaokey.com/book/detail/12275147.html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