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书名：壮族嘹歌研究</w:t>
      </w:r>
    </w:p>
    <w:p>
      <w:r>
        <w:t>作者：覃乃昌主编；覃乃昌，郑超雄，滕光耀等著</w:t>
      </w:r>
    </w:p>
    <w:p>
      <w:r>
        <w:t>出版社：南宁：广西民族出版社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壮族嘹歌研究 评论地址：https://www.jiaokey.com/book/detail/12275192.html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