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书名：基础韩国语  3</w:t>
      </w:r>
    </w:p>
    <w:p>
      <w:r>
        <w:t>作者：张英美主编</w:t>
      </w:r>
    </w:p>
    <w:p>
      <w:r>
        <w:t>出版社：牡丹江：黑龙江朝鲜民族出版社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基础韩国语  3 评论地址：https://www.jiaokey.com/book/detail/12275227.html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