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书名：心中有大爱  四川汶川大地震短信精选</w:t>
      </w:r>
    </w:p>
    <w:p>
      <w:r>
        <w:t>作者：季桂林，孙学宝编著</w:t>
      </w:r>
    </w:p>
    <w:p>
      <w:r>
        <w:t>出版社：北京：军事谊文出版社</w:t>
      </w:r>
    </w:p>
    <w:p>
      <w:r>
        <w:t>出版日期：2008.08</w:t>
      </w:r>
    </w:p>
    <w:p>
      <w:r>
        <w:t>总页数：208</w:t>
      </w:r>
    </w:p>
    <w:p>
      <w:r>
        <w:t>更多请访问教客网: www.jiaokey.com</w:t>
      </w:r>
    </w:p>
    <w:p>
      <w:r>
        <w:t>心中有大爱  四川汶川大地震短信精选 评论地址：https://www.jiaokey.com/book/detail/12275344.html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