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书名：难忘的峥嵘岁月  顾氏兄弟姐妹革命回忆录</w:t>
      </w:r>
    </w:p>
    <w:p>
      <w:r>
        <w:t>作者：顾瑞兰，顾棣，顾金兰等著</w:t>
      </w:r>
    </w:p>
    <w:p>
      <w:r>
        <w:t>出版社：山西出版集团；山西人民出版社</w:t>
      </w:r>
    </w:p>
    <w:p>
      <w:r>
        <w:t>出版日期：2008.09</w:t>
      </w:r>
    </w:p>
    <w:p>
      <w:r>
        <w:t>总页数：258</w:t>
      </w:r>
    </w:p>
    <w:p>
      <w:r>
        <w:t>更多请访问教客网: www.jiaokey.com</w:t>
      </w:r>
    </w:p>
    <w:p>
      <w:r>
        <w:t>难忘的峥嵘岁月  顾氏兄弟姐妹革命回忆录 评论地址：https://www.jiaokey.com/book/detail/12275415.html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