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书名：上消化道疾病新概念</w:t>
      </w:r>
    </w:p>
    <w:p>
      <w:r>
        <w:t>作者：言红健，鲁素彩，安宇亮主编</w:t>
      </w:r>
    </w:p>
    <w:p>
      <w:r>
        <w:t>出版社：西安：第四军医大学出版社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上消化道疾病新概念 评论地址：https://www.jiaokey.com/book/detail/12275463.html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