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书名：在游戏中学科学  3  培养孩子高智商的益智思维游戏全集</w:t>
      </w:r>
    </w:p>
    <w:p>
      <w:r>
        <w:t>作者：邓代玉，刘青主编</w:t>
      </w:r>
    </w:p>
    <w:p>
      <w:r>
        <w:t>出版社：南宁：广西科学技术出版社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在游戏中学科学  3  培养孩子高智商的益智思维游戏全集 评论地址：https://www.jiaokey.com/book/detail/12275556.html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