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幸福就是平常心</w:t>
      </w:r>
    </w:p>
    <w:p>
      <w:r>
        <w:t>作者：何乐为编著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生活  幸福就是平常心 评论地址：https://www.jiaokey.com/book/detail/12275607.html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