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书名：区域经济与金融研究  2006-2008  中国人民银行重庆营业管理部优秀重点课题文集</w:t>
      </w:r>
    </w:p>
    <w:p>
      <w:r>
        <w:t>作者：白鹤祥编著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总页数：391</w:t>
      </w:r>
    </w:p>
    <w:p>
      <w:r>
        <w:t>更多请访问教客网: www.jiaokey.com</w:t>
      </w:r>
    </w:p>
    <w:p>
      <w:r>
        <w:t>区域经济与金融研究  2006-2008  中国人民银行重庆营业管理部优秀重点课题文集 评论地址：https://www.jiaokey.com/book/detail/12275634.html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