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书名：朝天汇流：重庆市纪念改革开放30年大型展览</w:t>
      </w:r>
    </w:p>
    <w:p>
      <w:r>
        <w:t>作者：何事忠主编</w:t>
      </w:r>
    </w:p>
    <w:p>
      <w:r>
        <w:t>出版社：重庆：重庆大学出版社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朝天汇流：重庆市纪念改革开放30年大型展览 评论地址：https://www.jiaokey.com/book/detail/12275647.html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