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书名：小猫头鹰</w:t>
      </w:r>
    </w:p>
    <w:p>
      <w:r>
        <w:t>作者：（爱尔兰）书德尔著；（英）宾森绘；林良译</w:t>
      </w:r>
    </w:p>
    <w:p>
      <w:r>
        <w:t>出版社：济南:明天出版社,2009.04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小猫头鹰 评论地址：https://www.jiaokey.com/book/detail/12275701.html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