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书名：王瑞伯传奇</w:t>
      </w:r>
    </w:p>
    <w:p>
      <w:r>
        <w:t>作者：庄兆民著</w:t>
      </w:r>
    </w:p>
    <w:p>
      <w:r>
        <w:t>出版社：宁波：宁波出版社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王瑞伯传奇 评论地址：https://www.jiaokey.com/book/detail/12276018.html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