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书名：燕舞东莞：三十位杰出新莞人传奇</w:t>
      </w:r>
    </w:p>
    <w:p>
      <w:r>
        <w:t>作者：东&lt;font color=Red&gt;莞&lt;/font&gt;市文学艺术界联合会编</w:t>
      </w:r>
    </w:p>
    <w:p>
      <w:r>
        <w:t>出版社：广州:花城出版社,2009.03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燕舞东莞：三十位杰出新莞人传奇 评论地址：https://www.jiaokey.com/book/detail/12276325.html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