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书名：儿童启蒙认知读物  学唐诗</w:t>
      </w:r>
    </w:p>
    <w:p>
      <w:r>
        <w:t>作者：曲莉莉主编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儿童启蒙认知读物  学唐诗 评论地址：https://www.jiaokey.com/book/detail/12276504.html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