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书名：急诊内科常见疾病的诊疗及护理</w:t>
      </w:r>
    </w:p>
    <w:p>
      <w:r>
        <w:t>作者:郑德玉，亓树国，杜慧珍等主编</w:t>
      </w:r>
    </w:p>
    <w:p>
      <w:r>
        <w:t>出版社:云南出版集团公司；昆明：云南科技出版社</w:t>
      </w:r>
    </w:p>
    <w:p>
      <w:r>
        <w:t>出版日期：2009.07</w:t>
      </w:r>
    </w:p>
    <w:p>
      <w:r>
        <w:t>总页数：332</w:t>
      </w:r>
    </w:p>
    <w:p>
      <w:r>
        <w:t>更多请访问教客网:www.jiaokey.com</w:t>
      </w:r>
    </w:p>
    <w:p>
      <w:r>
        <w:t>急诊内科常见疾病的诊疗及护理评论地址：https://www.jiaokey.com/book/detail/12276525.html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