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书名：主要国际金融市场  操作技术、市场术语、计算公式</w:t>
      </w:r>
    </w:p>
    <w:p>
      <w:r>
        <w:t>作者：业裕祺著</w:t>
      </w:r>
    </w:p>
    <w:p>
      <w:r>
        <w:t>出版社：五南图书出版公司</w:t>
      </w:r>
    </w:p>
    <w:p>
      <w:r>
        <w:t>出版日期：1987.06</w:t>
      </w:r>
    </w:p>
    <w:p>
      <w:r>
        <w:t>总页数：374</w:t>
      </w:r>
    </w:p>
    <w:p>
      <w:r>
        <w:t>更多请访问教客网: www.jiaokey.com</w:t>
      </w:r>
    </w:p>
    <w:p>
      <w:r>
        <w:t>主要国际金融市场  操作技术、市场术语、计算公式 评论地址：https://www.jiaokey.com/book/detail/12276829.html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