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书名：第一届马来西亚传统汉学研讨会论文集</w:t>
      </w:r>
    </w:p>
    <w:p>
      <w:r>
        <w:t>作者：郑成海，安焕然</w:t>
      </w:r>
    </w:p>
    <w:p>
      <w:r>
        <w:t>出版社：南方学院出版社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第一届马来西亚传统汉学研讨会论文集 评论地址：https://www.jiaokey.com/book/detail/12276890.html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