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书名：燎原集  湖北农村专业技术研究会撷英</w:t>
      </w:r>
    </w:p>
    <w:p>
      <w:r>
        <w:t>作者：湖北省科学技术协会编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总页数：219</w:t>
      </w:r>
    </w:p>
    <w:p>
      <w:r>
        <w:t>更多请访问教客网: www.jiaokey.com</w:t>
      </w:r>
    </w:p>
    <w:p>
      <w:r>
        <w:t>燎原集  湖北农村专业技术研究会撷英 评论地址：https://www.jiaokey.com/book/detail/12276986.html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