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书名：临颍县域经济快速发展之秘  来自记者的报道</w:t>
      </w:r>
    </w:p>
    <w:p>
      <w:r>
        <w:t>作者：中共临&lt;font color=Red&gt;颍&lt;/font&gt;县委宣传部汇编</w:t>
      </w:r>
    </w:p>
    <w:p>
      <w:r>
        <w:t>出版社：1995.09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临颍县域经济快速发展之秘  来自记者的报道 评论地址：https://www.jiaokey.com/book/detail/12277081.html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