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书名：灵眸瞬间：“辽美杯”群众性艺术摄影（配诗、配文）大赛作品选</w:t>
      </w:r>
    </w:p>
    <w:p>
      <w:r>
        <w:t>作者：吴成槐，康启昌，赵俊芝主编</w:t>
      </w:r>
    </w:p>
    <w:p>
      <w:r>
        <w:t>出版社：沈阳:辽宁美术出版社,1999.11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灵眸瞬间：“辽美杯”群众性艺术摄影（配诗、配文）大赛作品选 评论地址：https://www.jiaokey.com/book/detail/12277386.html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