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书名：三十年回首</w:t>
      </w:r>
    </w:p>
    <w:p>
      <w:r>
        <w:t>作者：李振国等著</w:t>
      </w:r>
    </w:p>
    <w:p>
      <w:r>
        <w:t>出版社：沈阳：辽宁大学出版社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三十年回首 评论地址：https://www.jiaokey.com/book/detail/12277472.html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