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书名：七彩梦  辽宁省《爱心托起我的梦》慈善义演纪实</w:t>
      </w:r>
    </w:p>
    <w:p>
      <w:r>
        <w:t>作者：吕世明主编；辽宁省扶残捐助献爱心公益活动组委会编</w:t>
      </w:r>
    </w:p>
    <w:p>
      <w:r>
        <w:t>出版社：沈阳：辽宁人民出版社</w:t>
      </w:r>
    </w:p>
    <w:p>
      <w:r>
        <w:t>出版日期：2003.04</w:t>
      </w:r>
    </w:p>
    <w:p>
      <w:r>
        <w:t>总页数：168</w:t>
      </w:r>
    </w:p>
    <w:p>
      <w:r>
        <w:t>更多请访问教客网: www.jiaokey.com</w:t>
      </w:r>
    </w:p>
    <w:p>
      <w:r>
        <w:t>七彩梦  辽宁省《爱心托起我的梦》慈善义演纪实 评论地址：https://www.jiaokey.com/book/detail/12277484.html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