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书名：碧水魂：引碧入连北段工程纪实</w:t>
      </w:r>
    </w:p>
    <w:p>
      <w:r>
        <w:t>作者：崔克俭著</w:t>
      </w:r>
    </w:p>
    <w:p>
      <w:r>
        <w:t>出版社：沈阳：春风文艺出版社</w:t>
      </w:r>
    </w:p>
    <w:p>
      <w:r>
        <w:t>出版日期：1998.04</w:t>
      </w:r>
    </w:p>
    <w:p>
      <w:r>
        <w:t>总页数：386</w:t>
      </w:r>
    </w:p>
    <w:p>
      <w:r>
        <w:t>更多请访问教客网: www.jiaokey.com</w:t>
      </w:r>
    </w:p>
    <w:p>
      <w:r>
        <w:t>碧水魂：引碧入连北段工程纪实 评论地址：https://www.jiaokey.com/book/detail/12277497.html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