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书名：书画摄影作品选集</w:t>
      </w:r>
    </w:p>
    <w:p>
      <w:r>
        <w:t>作者：李艳平主编</w:t>
      </w:r>
    </w:p>
    <w:p>
      <w:r>
        <w:t>出版社：辽宁省电力有限公司离退人员管理部</w:t>
      </w:r>
    </w:p>
    <w:p>
      <w:r>
        <w:t>出版日期：1999.12</w:t>
      </w:r>
    </w:p>
    <w:p>
      <w:r>
        <w:t>总页数：70</w:t>
      </w:r>
    </w:p>
    <w:p>
      <w:r>
        <w:t>更多请访问教客网: www.jiaokey.com</w:t>
      </w:r>
    </w:p>
    <w:p>
      <w:r>
        <w:t>书画摄影作品选集 评论地址：https://www.jiaokey.com/book/detail/12277608.html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