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  中</w:t>
      </w:r>
    </w:p>
    <w:p>
      <w:r>
        <w:t>作者：王少堂口述；孙龙父，陈达祚整理</w:t>
      </w:r>
    </w:p>
    <w:p>
      <w:r>
        <w:t>出版社：南京：江苏人民出版社</w:t>
      </w:r>
    </w:p>
    <w:p>
      <w:r>
        <w:t>出版日期：1985</w:t>
      </w:r>
    </w:p>
    <w:p>
      <w:r>
        <w:t>总页数：1001</w:t>
      </w:r>
    </w:p>
    <w:p>
      <w:r>
        <w:t>更多请访问教客网: www.jiaokey.com</w:t>
      </w:r>
    </w:p>
    <w:p>
      <w:r>
        <w:t>宋江  中 评论地址：https://www.jiaokey.com/book/detail/12277699.html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