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书名：亚瑟王传奇</w:t>
      </w:r>
    </w:p>
    <w:p>
      <w:r>
        <w:t>作者：（英）托马斯·马洛礼文；（英）比亚兹莱，阿瑟·拉克汉图；刘福喜译</w:t>
      </w:r>
    </w:p>
    <w:p>
      <w:r>
        <w:t>出版社：重庆：重庆出版社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亚瑟王传奇 评论地址：https://www.jiaokey.com/book/detail/12277731.html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