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营销造势  经济危机下的营销宝典</w:t>
      </w:r>
    </w:p>
    <w:p>
      <w:r>
        <w:rPr>
          <w:rFonts w:ascii="宋体" w:hAnsi="宋体" w:eastAsia="宋体"/>
          <w:sz w:val="24"/>
        </w:rPr>
        <w:t>何五元，林景新著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营销造势  经济危机下的营销宝典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何五元，林景新著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本书出售、求购地址：https://www.jiaokey.com/book/detail/12278167.html</w:t>
      </w:r>
    </w:p>
    <w:p>
      <w:r>
        <w:t>更多相关图书推荐：https://www.jiaokey.com</w:t>
      </w:r>
    </w:p>
    <w:p>
      <w:r>
        <w:t>何五元，林景新著 其他作品：https://www.jiaokey.com/tag/何五元，林景新著.html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关键词搜索：https://www.jiaokey.com/tag/营销造势  经济危机下的营销宝典.html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