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书名：信心就是力量  提升心灵能量的全民励志读本</w:t>
      </w:r>
    </w:p>
    <w:p>
      <w:r>
        <w:t>作者：李伟楠，杨青主编</w:t>
      </w:r>
    </w:p>
    <w:p>
      <w:r>
        <w:t>出版社：北京：中国物资出版社</w:t>
      </w:r>
    </w:p>
    <w:p>
      <w:r>
        <w:t>出版日期：2009</w:t>
      </w:r>
    </w:p>
    <w:p>
      <w:r>
        <w:t>总页数：194</w:t>
      </w:r>
    </w:p>
    <w:p>
      <w:r>
        <w:t>更多请访问教客网: www.jiaokey.com</w:t>
      </w:r>
    </w:p>
    <w:p>
      <w:r>
        <w:t>信心就是力量  提升心灵能量的全民励志读本 评论地址：https://www.jiaokey.com/book/detail/12278193.html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