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书名：寻找考迈克</w:t>
      </w:r>
    </w:p>
    <w:p>
      <w:r>
        <w:t>作者：（美）桑尼·布鲁尔著</w:t>
      </w:r>
    </w:p>
    <w:p>
      <w:r>
        <w:t>出版社：天津:天津教育出版社,2009.07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寻找考迈克 评论地址：https://www.jiaokey.com/book/detail/12278332.html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