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书名：股票市场可预测性研究  中国证据与国际比较</w:t>
      </w:r>
    </w:p>
    <w:p>
      <w:r>
        <w:t>作者：何兴强著</w:t>
      </w:r>
    </w:p>
    <w:p>
      <w:r>
        <w:t>出版社：广州：中山大学出版社</w:t>
      </w:r>
    </w:p>
    <w:p>
      <w:r>
        <w:t>出版日期：2009.06</w:t>
      </w:r>
    </w:p>
    <w:p>
      <w:r>
        <w:t>总页数：132</w:t>
      </w:r>
    </w:p>
    <w:p>
      <w:r>
        <w:t>更多请访问教客网: www.jiaokey.com</w:t>
      </w:r>
    </w:p>
    <w:p>
      <w:r>
        <w:t>股票市场可预测性研究  中国证据与国际比较 评论地址：https://www.jiaokey.com/book/detail/12278387.html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