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书名：常见病实用治疗方</w:t>
      </w:r>
    </w:p>
    <w:p>
      <w:r>
        <w:t>作者：戴福海</w:t>
      </w:r>
    </w:p>
    <w:p>
      <w:r>
        <w:t>出版社：广州:广州出版社,2009.01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常见病实用治疗方 评论地址：https://www.jiaokey.com/book/detail/12278402.html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