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书名：青春期心理障碍</w:t>
      </w:r>
    </w:p>
    <w:p>
      <w:r>
        <w:t>作者：李荐中编著</w:t>
      </w:r>
    </w:p>
    <w:p>
      <w:r>
        <w:t>出版社：北京：人民卫生出版社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青春期心理障碍 评论地址：https://www.jiaokey.com/book/detail/12278409.html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