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书名：培养孩子好习惯60招  父母必备的亲子教养读本</w:t>
      </w:r>
    </w:p>
    <w:p>
      <w:r>
        <w:t>作者：余朝华编著</w:t>
      </w:r>
    </w:p>
    <w:p>
      <w:r>
        <w:t>出版社：哈尔滨：哈尔滨出版社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培养孩子好习惯60招  父母必备的亲子教养读本 评论地址：https://www.jiaokey.com/book/detail/12278411.html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