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书名：父母必知训练孩子思维的134种方案</w:t>
      </w:r>
    </w:p>
    <w:p>
      <w:r>
        <w:t>作者：曾建英编著</w:t>
      </w:r>
    </w:p>
    <w:p>
      <w:r>
        <w:t>出版社：北京：电子工业出版社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父母必知训练孩子思维的134种方案 评论地址：https://www.jiaokey.com/book/detail/12278420.html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