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书名：瞬时功率理论及其在电力调节中的应用</w:t>
      </w:r>
    </w:p>
    <w:p>
      <w:r>
        <w:t>作者：HirofumiAKagi等著</w:t>
      </w:r>
    </w:p>
    <w:p>
      <w:r>
        <w:t>出版社：北京：机械工业出版社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瞬时功率理论及其在电力调节中的应用 评论地址：https://www.jiaokey.com/book/detail/12278447.html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