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书名：中学生健康教育简明教程</w:t>
      </w:r>
    </w:p>
    <w:p>
      <w:r>
        <w:t>作者：李永，邱洁等主编</w:t>
      </w:r>
    </w:p>
    <w:p>
      <w:r>
        <w:t>出版社：北京：科学普及出版社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中学生健康教育简明教程 评论地址：https://www.jiaokey.com/book/detail/12278642.html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