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书名：高考英语听力全面突破  湖南版</w:t>
      </w:r>
    </w:p>
    <w:p>
      <w:r>
        <w:t>作者：全国高考英语听力命题研究组编</w:t>
      </w:r>
    </w:p>
    <w:p>
      <w:r>
        <w:t>出版社：北京：中国电力出版社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高考英语听力全面突破  湖南版 评论地址：https://www.jiaokey.com/book/detail/12279021.html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