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书名：在自由与保守之间：德国早期浪漫主义政治思想研究</w:t>
      </w:r>
    </w:p>
    <w:p>
      <w:r>
        <w:t>作者：舒绍福著</w:t>
      </w:r>
    </w:p>
    <w:p>
      <w:r>
        <w:t>出版社：北京：国家行政学院出版社</w:t>
      </w:r>
    </w:p>
    <w:p>
      <w:r>
        <w:t>出版日期：2009.07</w:t>
      </w:r>
    </w:p>
    <w:p>
      <w:r>
        <w:t>总页数：199</w:t>
      </w:r>
    </w:p>
    <w:p>
      <w:r>
        <w:t>更多请访问教客网: www.jiaokey.com</w:t>
      </w:r>
    </w:p>
    <w:p>
      <w:r>
        <w:t>在自由与保守之间：德国早期浪漫主义政治思想研究 评论地址：https://www.jiaokey.com/book/detail/12279127.html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