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追求心灵的归宿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追求心灵的归宿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本书出售、求购地址：https://www.jiaokey.com/book/detail/12280321.html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关键词搜索：https://www.jiaokey.com/tag/追求心灵的归宿.html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