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书名：死去的历史遗留下的东西  谷川俊太郎诗选</w:t>
      </w:r>
    </w:p>
    <w:p>
      <w:r>
        <w:t>作者：（日）谷川&lt;font color=Red&gt;俊&lt;/font&gt;太郎著；田原译</w:t>
      </w:r>
    </w:p>
    <w:p>
      <w:r>
        <w:t>出版社：北京:作家出版社,2002.06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死去的历史遗留下的东西  谷川俊太郎诗选 评论地址：https://www.jiaokey.com/book/detail/12280664.html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